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460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3448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Попова Эдуарда Викторовича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8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Попов Э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5 000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9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ст.12.23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Попов Э.В.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ходатайство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рассмотрении дела в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, с правонарушением согласен,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Попов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Попов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9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 ст.12.23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Попова Э.В.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Попова Эдуарда Викторовича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10 0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>десять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Попов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0412365400325004602620131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39rplc-30">
    <w:name w:val="cat-UserDefined grp-3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